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771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0067-01-2025-002933-76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Левина Юрия Васильевича,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оссии, русским языком владеющего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Левин Ю.В.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Левин Ю.В.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Левина Ю.В.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Левина Ю.В.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Левина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Левина Юрия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0412365400675007712517119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771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